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 февраля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минут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ХМАО-Югры </w:t>
      </w:r>
      <w:r>
        <w:rPr>
          <w:rFonts w:ascii="Times New Roman" w:eastAsia="Times New Roman" w:hAnsi="Times New Roman" w:cs="Times New Roman"/>
        </w:rPr>
        <w:t xml:space="preserve">Миненко </w:t>
      </w:r>
      <w:r>
        <w:rPr>
          <w:rFonts w:ascii="Times New Roman" w:eastAsia="Times New Roman" w:hAnsi="Times New Roman" w:cs="Times New Roman"/>
        </w:rPr>
        <w:t>Юлия Борисовна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0183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ст.20.21 КоАП РФ в отношении </w:t>
      </w:r>
      <w:r>
        <w:rPr>
          <w:rFonts w:ascii="Times New Roman" w:eastAsia="Times New Roman" w:hAnsi="Times New Roman" w:cs="Times New Roman"/>
        </w:rPr>
        <w:t>Журбина-</w:t>
      </w:r>
      <w:r>
        <w:rPr>
          <w:rFonts w:ascii="Times New Roman" w:eastAsia="Times New Roman" w:hAnsi="Times New Roman" w:cs="Times New Roman"/>
        </w:rPr>
        <w:t>Кайгородова</w:t>
      </w:r>
      <w:r>
        <w:rPr>
          <w:rFonts w:ascii="Times New Roman" w:eastAsia="Times New Roman" w:hAnsi="Times New Roman" w:cs="Times New Roman"/>
        </w:rPr>
        <w:t xml:space="preserve"> Ивана Владимировича,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01.04.19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1 года рождения, уроженца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не работающего, </w:t>
      </w:r>
      <w:r>
        <w:rPr>
          <w:rFonts w:ascii="Times New Roman" w:eastAsia="Times New Roman" w:hAnsi="Times New Roman" w:cs="Times New Roman"/>
        </w:rPr>
        <w:t>проживающий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>г.Ханты-Мансийс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Чкалова</w:t>
      </w:r>
      <w:r>
        <w:rPr>
          <w:rFonts w:ascii="Times New Roman" w:eastAsia="Times New Roman" w:hAnsi="Times New Roman" w:cs="Times New Roman"/>
        </w:rPr>
        <w:t xml:space="preserve"> д.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03.02.2025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Журбин-</w:t>
      </w:r>
      <w:r>
        <w:rPr>
          <w:rFonts w:ascii="Times New Roman" w:eastAsia="Times New Roman" w:hAnsi="Times New Roman" w:cs="Times New Roman"/>
        </w:rPr>
        <w:t>Кайгородов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находился в состоянии алкогольного опьянения в общественном </w:t>
      </w:r>
      <w:r>
        <w:rPr>
          <w:rFonts w:ascii="Times New Roman" w:eastAsia="Times New Roman" w:hAnsi="Times New Roman" w:cs="Times New Roman"/>
        </w:rPr>
        <w:t xml:space="preserve">в помещении ОКБ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Калинина</w:t>
      </w:r>
      <w:r>
        <w:rPr>
          <w:rFonts w:ascii="Times New Roman" w:eastAsia="Times New Roman" w:hAnsi="Times New Roman" w:cs="Times New Roman"/>
        </w:rPr>
        <w:t>, д.40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г.Ханты-Мансийске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имел шаткую походку, невнятную речь, резкий запах алкоголя из полости рта, неопрятный внешний вид, чем оскорбил человеческое достоинство</w:t>
      </w:r>
      <w:r>
        <w:rPr>
          <w:rFonts w:ascii="Times New Roman" w:eastAsia="Times New Roman" w:hAnsi="Times New Roman" w:cs="Times New Roman"/>
        </w:rPr>
        <w:t xml:space="preserve"> и общественную нравственность (спал на лестничной площадке торгового центра).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Журбин-</w:t>
      </w:r>
      <w:r>
        <w:rPr>
          <w:rFonts w:ascii="Times New Roman" w:eastAsia="Times New Roman" w:hAnsi="Times New Roman" w:cs="Times New Roman"/>
        </w:rPr>
        <w:t>Кайгородов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правом на защиту не воспользовался, вину в совершен</w:t>
      </w:r>
      <w:r>
        <w:rPr>
          <w:rFonts w:ascii="Times New Roman" w:eastAsia="Times New Roman" w:hAnsi="Times New Roman" w:cs="Times New Roman"/>
        </w:rPr>
        <w:t xml:space="preserve">ии правонарушения </w:t>
      </w:r>
      <w:r>
        <w:rPr>
          <w:rFonts w:ascii="Times New Roman" w:eastAsia="Times New Roman" w:hAnsi="Times New Roman" w:cs="Times New Roman"/>
        </w:rPr>
        <w:t>не оспаривал, пояснил, что был выпивший, и</w:t>
      </w:r>
      <w:r>
        <w:rPr>
          <w:rFonts w:ascii="Times New Roman" w:eastAsia="Times New Roman" w:hAnsi="Times New Roman" w:cs="Times New Roman"/>
        </w:rPr>
        <w:t>нвалидности 1 и 2 группы не имеет.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Журбина-</w:t>
      </w:r>
      <w:r>
        <w:rPr>
          <w:rFonts w:ascii="Times New Roman" w:eastAsia="Times New Roman" w:hAnsi="Times New Roman" w:cs="Times New Roman"/>
        </w:rPr>
        <w:t>Кайгородова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>, изучив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>Журбин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Кайгородов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И.В.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03.02.2025</w:t>
      </w:r>
      <w:r>
        <w:rPr>
          <w:rFonts w:ascii="Times New Roman" w:eastAsia="Times New Roman" w:hAnsi="Times New Roman" w:cs="Times New Roman"/>
        </w:rPr>
        <w:t>; рапортом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полицейского ОР ППСП </w:t>
      </w:r>
      <w:r>
        <w:rPr>
          <w:rFonts w:ascii="Times New Roman" w:eastAsia="Times New Roman" w:hAnsi="Times New Roman" w:cs="Times New Roman"/>
        </w:rPr>
        <w:t xml:space="preserve">МОМВД России «Ханты-Мансийский» от </w:t>
      </w:r>
      <w:r>
        <w:rPr>
          <w:rFonts w:ascii="Times New Roman" w:eastAsia="Times New Roman" w:hAnsi="Times New Roman" w:cs="Times New Roman"/>
        </w:rPr>
        <w:t>03.02.2025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объяснени</w:t>
      </w:r>
      <w:r>
        <w:rPr>
          <w:rFonts w:ascii="Times New Roman" w:eastAsia="Times New Roman" w:hAnsi="Times New Roman" w:cs="Times New Roman"/>
        </w:rPr>
        <w:t xml:space="preserve">ем </w:t>
      </w:r>
      <w:r>
        <w:rPr>
          <w:rFonts w:ascii="Times New Roman" w:eastAsia="Times New Roman" w:hAnsi="Times New Roman" w:cs="Times New Roman"/>
        </w:rPr>
        <w:t>свидетеля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03.02.2025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</w:rPr>
        <w:t>126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03.02.2025</w:t>
      </w:r>
      <w:r>
        <w:rPr>
          <w:rFonts w:ascii="Times New Roman" w:eastAsia="Times New Roman" w:hAnsi="Times New Roman" w:cs="Times New Roman"/>
        </w:rPr>
        <w:t xml:space="preserve">, согласно которому у </w:t>
      </w:r>
      <w:r>
        <w:rPr>
          <w:rFonts w:ascii="Times New Roman" w:eastAsia="Times New Roman" w:hAnsi="Times New Roman" w:cs="Times New Roman"/>
        </w:rPr>
        <w:t>Журбина-</w:t>
      </w:r>
      <w:r>
        <w:rPr>
          <w:rFonts w:ascii="Times New Roman" w:eastAsia="Times New Roman" w:hAnsi="Times New Roman" w:cs="Times New Roman"/>
        </w:rPr>
        <w:t>Кайгородова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установлено состояние алкогольного опьянения, показания прибора составили </w:t>
      </w:r>
      <w:r>
        <w:rPr>
          <w:rFonts w:ascii="Times New Roman" w:eastAsia="Times New Roman" w:hAnsi="Times New Roman" w:cs="Times New Roman"/>
        </w:rPr>
        <w:t>0,87</w:t>
      </w:r>
      <w:r>
        <w:rPr>
          <w:rFonts w:ascii="Times New Roman" w:eastAsia="Times New Roman" w:hAnsi="Times New Roman" w:cs="Times New Roman"/>
        </w:rPr>
        <w:t xml:space="preserve"> мг</w:t>
      </w:r>
      <w:r>
        <w:rPr>
          <w:rFonts w:ascii="Times New Roman" w:eastAsia="Times New Roman" w:hAnsi="Times New Roman" w:cs="Times New Roman"/>
        </w:rPr>
        <w:t>/л этанола в выдыхаемом в</w:t>
      </w:r>
      <w:r>
        <w:rPr>
          <w:rFonts w:ascii="Times New Roman" w:eastAsia="Times New Roman" w:hAnsi="Times New Roman" w:cs="Times New Roman"/>
        </w:rPr>
        <w:t>оздухе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реестром правонарушений.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Журбина-</w:t>
      </w:r>
      <w:r>
        <w:rPr>
          <w:rFonts w:ascii="Times New Roman" w:eastAsia="Times New Roman" w:hAnsi="Times New Roman" w:cs="Times New Roman"/>
        </w:rPr>
        <w:t>Кайгородова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и его действия по факту появления </w:t>
      </w:r>
      <w:r>
        <w:rPr>
          <w:rFonts w:ascii="Times New Roman" w:eastAsia="Times New Roman" w:hAnsi="Times New Roman" w:cs="Times New Roman"/>
        </w:rPr>
        <w:t>в общественном месте</w:t>
      </w:r>
      <w:r>
        <w:rPr>
          <w:rFonts w:ascii="Times New Roman" w:eastAsia="Times New Roman" w:hAnsi="Times New Roman" w:cs="Times New Roman"/>
        </w:rPr>
        <w:t xml:space="preserve"> в состоянии опьянения, оскорбляющем человеческое достоинство и общественную нравственность, нашли свое подтверждение.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Журбина-</w:t>
      </w:r>
      <w:r>
        <w:rPr>
          <w:rFonts w:ascii="Times New Roman" w:eastAsia="Times New Roman" w:hAnsi="Times New Roman" w:cs="Times New Roman"/>
        </w:rPr>
        <w:t>Кайгородова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обстоятельством</w:t>
      </w:r>
      <w:r>
        <w:rPr>
          <w:rFonts w:ascii="Times New Roman" w:eastAsia="Times New Roman" w:hAnsi="Times New Roman" w:cs="Times New Roman"/>
        </w:rPr>
        <w:t xml:space="preserve"> является при</w:t>
      </w:r>
      <w:r>
        <w:rPr>
          <w:rFonts w:ascii="Times New Roman" w:eastAsia="Times New Roman" w:hAnsi="Times New Roman" w:cs="Times New Roman"/>
        </w:rPr>
        <w:t>знание вины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Отягчающим </w:t>
      </w:r>
      <w:r>
        <w:rPr>
          <w:rFonts w:ascii="Times New Roman" w:eastAsia="Times New Roman" w:hAnsi="Times New Roman" w:cs="Times New Roman"/>
        </w:rPr>
        <w:t>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 совершенного правонарушения, личности правонарушителя, неоднократно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аналогичные правонарушения, мировой судья считает справедливым назначение </w:t>
      </w:r>
      <w:r>
        <w:rPr>
          <w:rFonts w:ascii="Times New Roman" w:eastAsia="Times New Roman" w:hAnsi="Times New Roman" w:cs="Times New Roman"/>
        </w:rPr>
        <w:t>Журбину-</w:t>
      </w:r>
      <w:r>
        <w:rPr>
          <w:rFonts w:ascii="Times New Roman" w:eastAsia="Times New Roman" w:hAnsi="Times New Roman" w:cs="Times New Roman"/>
        </w:rPr>
        <w:t>Кайгородову</w:t>
      </w:r>
      <w:r>
        <w:rPr>
          <w:rFonts w:ascii="Times New Roman" w:eastAsia="Times New Roman" w:hAnsi="Times New Roman" w:cs="Times New Roman"/>
        </w:rPr>
        <w:t xml:space="preserve"> И.В. </w:t>
      </w:r>
      <w:r>
        <w:rPr>
          <w:rFonts w:ascii="Times New Roman" w:eastAsia="Times New Roman" w:hAnsi="Times New Roman" w:cs="Times New Roman"/>
        </w:rPr>
        <w:t>наказания в виде административного ареста.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 основании изложенного</w:t>
      </w:r>
      <w:r>
        <w:rPr>
          <w:rFonts w:ascii="Times New Roman" w:eastAsia="Times New Roman" w:hAnsi="Times New Roman" w:cs="Times New Roman"/>
        </w:rPr>
        <w:t xml:space="preserve">, руководствуясь ст. ст. 23.1, 29.5, 29.6, 29.10 КоАП РФ, мировой судья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ризнать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Журбина-</w:t>
      </w:r>
      <w:r>
        <w:rPr>
          <w:rFonts w:ascii="Times New Roman" w:eastAsia="Times New Roman" w:hAnsi="Times New Roman" w:cs="Times New Roman"/>
          <w:b/>
          <w:bCs/>
        </w:rPr>
        <w:t>Кайгородова</w:t>
      </w:r>
      <w:r>
        <w:rPr>
          <w:rFonts w:ascii="Times New Roman" w:eastAsia="Times New Roman" w:hAnsi="Times New Roman" w:cs="Times New Roman"/>
          <w:b/>
          <w:bCs/>
        </w:rPr>
        <w:t xml:space="preserve"> Ивана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ст.20.21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наказание в виде а</w:t>
      </w:r>
      <w:r>
        <w:rPr>
          <w:rFonts w:ascii="Times New Roman" w:eastAsia="Times New Roman" w:hAnsi="Times New Roman" w:cs="Times New Roman"/>
        </w:rPr>
        <w:t xml:space="preserve">дминистративного ареста на </w:t>
      </w:r>
      <w:r>
        <w:rPr>
          <w:rFonts w:ascii="Times New Roman" w:eastAsia="Times New Roman" w:hAnsi="Times New Roman" w:cs="Times New Roman"/>
        </w:rPr>
        <w:t>срок 7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семь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суток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наказания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Журбину-</w:t>
      </w:r>
      <w:r>
        <w:rPr>
          <w:rFonts w:ascii="Times New Roman" w:eastAsia="Times New Roman" w:hAnsi="Times New Roman" w:cs="Times New Roman"/>
          <w:b/>
          <w:bCs/>
        </w:rPr>
        <w:t>Кайгородову</w:t>
      </w:r>
      <w:r>
        <w:rPr>
          <w:rFonts w:ascii="Times New Roman" w:eastAsia="Times New Roman" w:hAnsi="Times New Roman" w:cs="Times New Roman"/>
          <w:b/>
          <w:bCs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исчислять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ча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.02.2025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</w:p>
    <w:p>
      <w:pPr>
        <w:widowControl w:val="0"/>
        <w:spacing w:before="0" w:after="0"/>
        <w:jc w:val="both"/>
      </w:pPr>
    </w:p>
    <w:p>
      <w:pPr>
        <w:spacing w:before="0" w:after="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